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0BDC" w14:textId="21366E09" w:rsidR="003312ED" w:rsidRDefault="003276DC">
      <w:pPr>
        <w:pStyle w:val="Title"/>
      </w:pPr>
      <w:r>
        <w:t>De</w:t>
      </w:r>
      <w:r w:rsidR="00473BFC">
        <w:t>pa</w:t>
      </w:r>
      <w:r>
        <w:t>rtment Name</w:t>
      </w:r>
      <w:r w:rsidR="00C92C41">
        <w:br/>
      </w:r>
      <w:r>
        <w:t>Hiring Plan</w:t>
      </w:r>
    </w:p>
    <w:sdt>
      <w:sdtPr>
        <w:alias w:val="Enter date:"/>
        <w:tag w:val="Enter date:"/>
        <w:id w:val="-424797801"/>
        <w:placeholder>
          <w:docPart w:val="24DA6CFCFF82AB4C8C38668D758FE164"/>
        </w:placeholder>
        <w:temporary/>
        <w:showingPlcHdr/>
        <w15:appearance w15:val="hidden"/>
      </w:sdtPr>
      <w:sdtEndPr/>
      <w:sdtContent>
        <w:p w14:paraId="599CB5C9" w14:textId="77777777" w:rsidR="003312ED" w:rsidRDefault="000A0612">
          <w:pPr>
            <w:pStyle w:val="Subtitle"/>
          </w:pPr>
          <w:r>
            <w:t>Date</w:t>
          </w:r>
        </w:p>
      </w:sdtContent>
    </w:sdt>
    <w:p w14:paraId="6BF6C911" w14:textId="77777777" w:rsidR="003312ED" w:rsidRDefault="000D188E">
      <w:pPr>
        <w:pStyle w:val="Heading1"/>
      </w:pPr>
      <w:sdt>
        <w:sdtPr>
          <w:alias w:val="Overview:"/>
          <w:tag w:val="Overview:"/>
          <w:id w:val="1877890496"/>
          <w:placeholder>
            <w:docPart w:val="1704D237F595E74689ABCAA73CFEB50C"/>
          </w:placeholder>
          <w:temporary/>
          <w:showingPlcHdr/>
          <w15:appearance w15:val="hidden"/>
        </w:sdtPr>
        <w:sdtEndPr/>
        <w:sdtContent>
          <w:r w:rsidR="000A0612">
            <w:t>Overview</w:t>
          </w:r>
        </w:sdtContent>
      </w:sdt>
    </w:p>
    <w:p w14:paraId="758C8456" w14:textId="480C34B3" w:rsidR="003312ED" w:rsidRDefault="003276DC">
      <w:pPr>
        <w:pStyle w:val="Heading2"/>
      </w:pPr>
      <w:r>
        <w:t>Department Position Requests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5D4DC9" w14:paraId="0B755DC8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2ABDDE7D" w14:textId="77777777" w:rsidR="005D4DC9" w:rsidRPr="003276DC" w:rsidRDefault="005D4DC9" w:rsidP="007664E8">
            <w:pPr>
              <w:rPr>
                <w:sz w:val="22"/>
                <w:szCs w:val="22"/>
              </w:rPr>
            </w:pPr>
            <w:r w:rsidRPr="003276DC">
              <w:rPr>
                <w:noProof/>
                <w:sz w:val="22"/>
                <w:szCs w:val="22"/>
                <w:lang w:eastAsia="en-US"/>
              </w:rPr>
              <mc:AlternateContent>
                <mc:Choice Requires="wpg">
                  <w:drawing>
                    <wp:inline distT="0" distB="0" distL="0" distR="0" wp14:anchorId="32C8445B" wp14:editId="47F32FB3">
                      <wp:extent cx="141605" cy="141605"/>
                      <wp:effectExtent l="0" t="0" r="0" b="0"/>
                      <wp:docPr id="19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0" name="Rectangle 20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1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DA738A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">
                      <v:rect id="Rectangle 20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" fillcolor="#2e74b5 [2404]" stroked="f" strokeweight="0"/>
                      <v:shape id="Freeform 21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68896447" w14:textId="63CD26A8" w:rsidR="005D4DC9" w:rsidRPr="003276DC" w:rsidRDefault="003276DC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76DC">
              <w:rPr>
                <w:sz w:val="22"/>
                <w:szCs w:val="22"/>
              </w:rPr>
              <w:t xml:space="preserve">Overview of position(s) request. List position, type (e.g., TTF, clinical, etc.) and title, and area of specialization  </w:t>
            </w:r>
          </w:p>
          <w:p w14:paraId="6520CDCE" w14:textId="77777777" w:rsidR="00D96885" w:rsidRPr="00B55815" w:rsidRDefault="003276DC" w:rsidP="00327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B55815">
              <w:rPr>
                <w:rFonts w:cstheme="minorHAnsi"/>
                <w:sz w:val="22"/>
                <w:szCs w:val="22"/>
              </w:rPr>
              <w:t xml:space="preserve">Sample: </w:t>
            </w:r>
          </w:p>
          <w:p w14:paraId="094D01B2" w14:textId="77777777" w:rsidR="00D96885" w:rsidRPr="00B55815" w:rsidRDefault="00D96885" w:rsidP="00327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2DDA0FB" w14:textId="15C1B751" w:rsidR="003276DC" w:rsidRPr="00B55815" w:rsidRDefault="005E31EC" w:rsidP="005E31EC">
            <w:pPr>
              <w:pStyle w:val="TipText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815">
              <w:rPr>
                <w:rFonts w:cstheme="minorHAnsi"/>
                <w:color w:val="000000"/>
                <w:sz w:val="22"/>
                <w:szCs w:val="22"/>
              </w:rPr>
              <w:t xml:space="preserve">Position 1: </w:t>
            </w:r>
            <w:r w:rsidR="003276DC" w:rsidRPr="00B55815">
              <w:rPr>
                <w:rFonts w:cstheme="minorHAnsi"/>
                <w:color w:val="000000"/>
                <w:sz w:val="22"/>
                <w:szCs w:val="22"/>
              </w:rPr>
              <w:t xml:space="preserve">Assistant Professor, </w:t>
            </w:r>
            <w:r w:rsidR="00D96885" w:rsidRPr="00B55815">
              <w:rPr>
                <w:rFonts w:cstheme="minorHAnsi"/>
                <w:sz w:val="22"/>
                <w:szCs w:val="22"/>
              </w:rPr>
              <w:t>African American Literature</w:t>
            </w:r>
            <w:r w:rsidR="00D96885" w:rsidRPr="00B558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09B75A9" w14:textId="77777777" w:rsidR="003312ED" w:rsidRDefault="003312ED"/>
    <w:p w14:paraId="56FDA11C" w14:textId="3B728C2F" w:rsidR="003312ED" w:rsidRDefault="003276DC">
      <w:pPr>
        <w:pStyle w:val="Heading2"/>
      </w:pPr>
      <w:r>
        <w:t>Instructional Needs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5D4DC9" w14:paraId="20E78291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5B1AA020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5779BB4B" wp14:editId="74132135">
                      <wp:extent cx="141605" cy="141605"/>
                      <wp:effectExtent l="0" t="0" r="0" b="0"/>
                      <wp:docPr id="35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36" name="Rectangle 36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37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F9266E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">
                      <v:rect id="Rectangle 36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" fillcolor="#2e74b5 [2404]" stroked="f" strokeweight="0"/>
                      <v:shape id="Freeform 37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784F60C8" w14:textId="0C3442A2" w:rsidR="005D4DC9" w:rsidRDefault="00D96885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 generally the type of instruction the person would participate in (if applicable), curricula needs and which students are served by this position</w:t>
            </w:r>
          </w:p>
          <w:p w14:paraId="16B1100F" w14:textId="565674DA" w:rsidR="00D96885" w:rsidRPr="00B55815" w:rsidRDefault="00D96885" w:rsidP="00D9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  <w:r w:rsidRPr="00B55815">
              <w:rPr>
                <w:rFonts w:cstheme="minorHAnsi"/>
                <w:sz w:val="22"/>
                <w:szCs w:val="22"/>
              </w:rPr>
              <w:t>Sample:</w:t>
            </w:r>
            <w:r w:rsidRPr="00B55815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="005E31EC" w:rsidRPr="00B55815">
              <w:rPr>
                <w:rFonts w:cstheme="minorHAnsi"/>
                <w:color w:val="000000"/>
                <w:sz w:val="22"/>
                <w:szCs w:val="22"/>
              </w:rPr>
              <w:t>Position 1</w:t>
            </w:r>
          </w:p>
          <w:p w14:paraId="6158D41A" w14:textId="77777777" w:rsidR="00D96885" w:rsidRPr="00B55815" w:rsidRDefault="00D96885" w:rsidP="005E31EC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58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Faculty will teach specialized upper division undergraduate courses and graduate courses</w:t>
            </w:r>
          </w:p>
          <w:p w14:paraId="1D8FC4C3" w14:textId="77777777" w:rsidR="00D96885" w:rsidRPr="00B55815" w:rsidRDefault="00D96885" w:rsidP="005E31EC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58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Supports </w:t>
            </w:r>
            <w:r w:rsidRPr="00B5581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Africana Studies</w:t>
            </w:r>
            <w:r w:rsidRPr="00B558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interdisciplinary program</w:t>
            </w:r>
          </w:p>
          <w:p w14:paraId="48079410" w14:textId="77777777" w:rsidR="00D96885" w:rsidRPr="00B55815" w:rsidRDefault="00D96885" w:rsidP="005E31EC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58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Meets curriculum needs in the literature concentration in the undergraduate major as well as Core literature/humanities requirements. </w:t>
            </w:r>
          </w:p>
          <w:p w14:paraId="277DD1D4" w14:textId="6EBCBB23" w:rsidR="00D96885" w:rsidRPr="00D96885" w:rsidRDefault="00D96885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6C88B244" w14:textId="77777777" w:rsidR="003312ED" w:rsidRDefault="003312ED"/>
    <w:p w14:paraId="532BC061" w14:textId="40497DF0" w:rsidR="003312ED" w:rsidRDefault="00D96885">
      <w:pPr>
        <w:pStyle w:val="Heading2"/>
      </w:pPr>
      <w:r>
        <w:t>Research, Scholarship, and Creative Works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5D4DC9" w14:paraId="6505443E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508035CF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1CEDDCDA" wp14:editId="6C3E4E91">
                      <wp:extent cx="141605" cy="141605"/>
                      <wp:effectExtent l="0" t="0" r="0" b="0"/>
                      <wp:docPr id="16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7" name="Rectangle 17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8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1ED899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">
                      <v:rect id="Rectangle 17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" fillcolor="#2e74b5 [2404]" stroked="f" strokeweight="0"/>
                      <v:shape id="Freeform 18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227A9728" w14:textId="74A8D73C" w:rsidR="005E31EC" w:rsidRDefault="005E31EC" w:rsidP="005E31EC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 generally the type of scholarship the person would participate in (if applicable), any potential opportunities for funding, graduate training etc. and how aligns with department scholarship mission</w:t>
            </w:r>
            <w:r w:rsidR="00B55815">
              <w:rPr>
                <w:sz w:val="22"/>
                <w:szCs w:val="22"/>
              </w:rPr>
              <w:t>. Important for TTF to have scholarship above and beyond instructional needs</w:t>
            </w:r>
          </w:p>
          <w:p w14:paraId="76B1385B" w14:textId="69539ABD" w:rsidR="005E31EC" w:rsidRPr="00B55815" w:rsidRDefault="005E31EC" w:rsidP="005E3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815">
              <w:rPr>
                <w:rFonts w:ascii="Arial" w:hAnsi="Arial" w:cs="Arial"/>
                <w:sz w:val="22"/>
                <w:szCs w:val="22"/>
              </w:rPr>
              <w:t>Sample:</w:t>
            </w:r>
            <w:r w:rsidRPr="00B55815">
              <w:rPr>
                <w:rFonts w:ascii="Arial" w:hAnsi="Arial" w:cs="Arial"/>
                <w:color w:val="000000"/>
                <w:sz w:val="22"/>
                <w:szCs w:val="22"/>
              </w:rPr>
              <w:t xml:space="preserve"> Position 1</w:t>
            </w:r>
          </w:p>
          <w:p w14:paraId="20778BEA" w14:textId="77777777" w:rsidR="00D96885" w:rsidRPr="00B55815" w:rsidRDefault="00D96885" w:rsidP="005E31EC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815">
              <w:rPr>
                <w:rFonts w:ascii="Arial" w:hAnsi="Arial" w:cs="Arial"/>
                <w:color w:val="000000"/>
                <w:sz w:val="22"/>
                <w:szCs w:val="22"/>
              </w:rPr>
              <w:t xml:space="preserve">Contributes to the national research presence and complement research areas and growth of diversity scholarship </w:t>
            </w:r>
          </w:p>
          <w:p w14:paraId="0A3FF8DD" w14:textId="77777777" w:rsidR="00D96885" w:rsidRPr="00B55815" w:rsidRDefault="00D96885" w:rsidP="005E31EC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55815">
              <w:rPr>
                <w:rFonts w:ascii="Arial" w:hAnsi="Arial" w:cs="Arial"/>
                <w:color w:val="000000"/>
                <w:sz w:val="22"/>
                <w:szCs w:val="22"/>
              </w:rPr>
              <w:t>Contributes to graduate training and scholarship of students</w:t>
            </w:r>
          </w:p>
          <w:p w14:paraId="184BB6D0" w14:textId="77777777" w:rsidR="00D96885" w:rsidRPr="00B55815" w:rsidRDefault="00D96885" w:rsidP="005E31EC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55815">
              <w:rPr>
                <w:rFonts w:ascii="Arial" w:hAnsi="Arial" w:cs="Arial"/>
                <w:color w:val="000000"/>
                <w:sz w:val="22"/>
                <w:szCs w:val="22"/>
              </w:rPr>
              <w:t xml:space="preserve">Contributes to existing strengths in department: </w:t>
            </w:r>
            <w:r w:rsidRPr="00B55815">
              <w:rPr>
                <w:rFonts w:ascii="Arial" w:hAnsi="Arial" w:cs="Arial"/>
                <w:sz w:val="22"/>
                <w:szCs w:val="22"/>
              </w:rPr>
              <w:t xml:space="preserve"> strong cluster of Professorial Faculty with specializations in African American Literature</w:t>
            </w:r>
          </w:p>
          <w:p w14:paraId="619D279B" w14:textId="5B2BFA78" w:rsidR="00D96885" w:rsidRDefault="00D96885" w:rsidP="00B5581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617DDAF" w14:textId="77777777" w:rsidR="003312ED" w:rsidRDefault="003312ED"/>
    <w:p w14:paraId="14E61D77" w14:textId="2BB04A5A" w:rsidR="003312ED" w:rsidRDefault="005E31EC">
      <w:pPr>
        <w:pStyle w:val="Heading2"/>
      </w:pPr>
      <w:r>
        <w:t xml:space="preserve">Opportunities 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5D4DC9" w14:paraId="4DE988D0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5B050FCB" w14:textId="77777777" w:rsidR="005D4DC9" w:rsidRPr="005E31EC" w:rsidRDefault="005D4DC9" w:rsidP="007664E8">
            <w:pPr>
              <w:rPr>
                <w:sz w:val="22"/>
                <w:szCs w:val="22"/>
              </w:rPr>
            </w:pPr>
            <w:r w:rsidRPr="005E31EC">
              <w:rPr>
                <w:noProof/>
                <w:sz w:val="22"/>
                <w:szCs w:val="22"/>
                <w:lang w:eastAsia="en-US"/>
              </w:rPr>
              <mc:AlternateContent>
                <mc:Choice Requires="wpg">
                  <w:drawing>
                    <wp:inline distT="0" distB="0" distL="0" distR="0" wp14:anchorId="2D58F36F" wp14:editId="487FAC63">
                      <wp:extent cx="141605" cy="141605"/>
                      <wp:effectExtent l="0" t="0" r="0" b="0"/>
                      <wp:docPr id="56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57" name="Rectangle 57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58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4B85AB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">
                      <v:rect id="Rectangle 57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" fillcolor="#2e74b5 [2404]" stroked="f" strokeweight="0"/>
                      <v:shape id="Freeform 58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7F3A860D" w14:textId="528D2F7B" w:rsidR="005D4DC9" w:rsidRPr="005E31EC" w:rsidRDefault="005E31EC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E31EC">
              <w:rPr>
                <w:sz w:val="22"/>
                <w:szCs w:val="22"/>
              </w:rPr>
              <w:t xml:space="preserve">List any opportunities current or future and how it relates to minor, major, certificates, etc. as well as new programs etc. </w:t>
            </w:r>
            <w:r w:rsidR="00B55815">
              <w:rPr>
                <w:sz w:val="22"/>
                <w:szCs w:val="22"/>
              </w:rPr>
              <w:t>as well as any other additional opportunities</w:t>
            </w:r>
          </w:p>
          <w:p w14:paraId="034F7E9C" w14:textId="1B2311AD" w:rsidR="005E31EC" w:rsidRPr="00B55815" w:rsidRDefault="005E31EC" w:rsidP="005E3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815">
              <w:rPr>
                <w:rFonts w:ascii="Arial" w:hAnsi="Arial" w:cs="Arial"/>
                <w:sz w:val="22"/>
                <w:szCs w:val="22"/>
              </w:rPr>
              <w:t>Sample:</w:t>
            </w:r>
            <w:r w:rsidRPr="00B55815">
              <w:rPr>
                <w:rFonts w:ascii="Arial" w:hAnsi="Arial" w:cs="Arial"/>
                <w:color w:val="000000"/>
                <w:sz w:val="22"/>
                <w:szCs w:val="22"/>
              </w:rPr>
              <w:t xml:space="preserve"> Position 1</w:t>
            </w:r>
          </w:p>
          <w:p w14:paraId="00F506D5" w14:textId="4DB8169B" w:rsidR="005E31EC" w:rsidRPr="00B55815" w:rsidRDefault="005E31EC" w:rsidP="005E31EC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5815">
              <w:rPr>
                <w:rFonts w:ascii="Arial" w:hAnsi="Arial" w:cs="Arial"/>
                <w:sz w:val="22"/>
                <w:szCs w:val="22"/>
              </w:rPr>
              <w:t xml:space="preserve">Supports the growth of the </w:t>
            </w:r>
            <w:r w:rsidRPr="00B55815">
              <w:rPr>
                <w:rFonts w:ascii="Arial" w:hAnsi="Arial" w:cs="Arial"/>
                <w:i/>
                <w:iCs/>
                <w:sz w:val="22"/>
                <w:szCs w:val="22"/>
              </w:rPr>
              <w:t>Africana studies</w:t>
            </w:r>
            <w:r w:rsidRPr="00B55815">
              <w:rPr>
                <w:rFonts w:ascii="Arial" w:hAnsi="Arial" w:cs="Arial"/>
                <w:sz w:val="22"/>
                <w:szCs w:val="22"/>
              </w:rPr>
              <w:t xml:space="preserve"> minor.</w:t>
            </w:r>
          </w:p>
          <w:p w14:paraId="2A4823C2" w14:textId="33E61BC6" w:rsidR="00B55815" w:rsidRPr="00B55815" w:rsidRDefault="00B55815" w:rsidP="005E31EC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815">
              <w:rPr>
                <w:rFonts w:ascii="Arial" w:hAnsi="Arial" w:cs="Arial"/>
                <w:sz w:val="22"/>
                <w:szCs w:val="22"/>
              </w:rPr>
              <w:t>Potential to contribute to diversity, equity, and inclusion efforts in department and college</w:t>
            </w:r>
          </w:p>
          <w:p w14:paraId="2B69CD8D" w14:textId="77777777" w:rsidR="005E31EC" w:rsidRPr="00B55815" w:rsidRDefault="005E31EC" w:rsidP="005E3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D159144" w14:textId="77777777" w:rsidR="005E31EC" w:rsidRPr="005E31EC" w:rsidRDefault="005E31EC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C3BD1B9" w14:textId="35685967" w:rsidR="005E31EC" w:rsidRPr="005E31EC" w:rsidRDefault="005E31EC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13326EE7" w14:textId="77777777" w:rsidR="003312ED" w:rsidRDefault="003312ED"/>
    <w:p w14:paraId="10D55782" w14:textId="0F53DF97" w:rsidR="003312ED" w:rsidRDefault="005E31EC">
      <w:pPr>
        <w:pStyle w:val="Heading2"/>
      </w:pPr>
      <w:r>
        <w:t>Proposed Costs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5D4DC9" w14:paraId="2374E42B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38AC38E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65051B3E" wp14:editId="0FF30C18">
                      <wp:extent cx="141605" cy="141605"/>
                      <wp:effectExtent l="0" t="0" r="0" b="0"/>
                      <wp:docPr id="59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60" name="Rectangle 60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61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59DE3F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">
                      <v:rect id="Rectangle 60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" fillcolor="#2e74b5 [2404]" stroked="f" strokeweight="0"/>
                      <v:shape id="Freeform 61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2CB5BE53" w14:textId="3CD4C498" w:rsidR="00B55815" w:rsidRDefault="005E31EC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815">
              <w:rPr>
                <w:sz w:val="20"/>
                <w:szCs w:val="20"/>
              </w:rPr>
              <w:t xml:space="preserve">List proposed salary, start-up costs, and </w:t>
            </w:r>
            <w:r w:rsidR="00B55815">
              <w:rPr>
                <w:sz w:val="20"/>
                <w:szCs w:val="20"/>
              </w:rPr>
              <w:t>source of funding (if applicable)</w:t>
            </w:r>
          </w:p>
          <w:p w14:paraId="54945307" w14:textId="77777777" w:rsidR="00B55815" w:rsidRDefault="00B55815" w:rsidP="00B55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E31EC">
              <w:rPr>
                <w:sz w:val="22"/>
                <w:szCs w:val="22"/>
              </w:rPr>
              <w:t>Sample:</w:t>
            </w:r>
            <w:r w:rsidRPr="005E31EC">
              <w:rPr>
                <w:color w:val="000000"/>
                <w:sz w:val="22"/>
                <w:szCs w:val="22"/>
              </w:rPr>
              <w:t xml:space="preserve"> Position 1</w:t>
            </w:r>
          </w:p>
          <w:p w14:paraId="4AA9BA9B" w14:textId="77777777" w:rsidR="00B55815" w:rsidRPr="00B55815" w:rsidRDefault="00B55815" w:rsidP="00B55815">
            <w:pPr>
              <w:pStyle w:val="TipText"/>
              <w:numPr>
                <w:ilvl w:val="0"/>
                <w:numId w:val="2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55815">
              <w:rPr>
                <w:sz w:val="22"/>
                <w:szCs w:val="22"/>
              </w:rPr>
              <w:t>Estimated Salary (@SREB)</w:t>
            </w:r>
          </w:p>
          <w:p w14:paraId="778B746D" w14:textId="746665FF" w:rsidR="00B55815" w:rsidRPr="00B55815" w:rsidRDefault="00B55815" w:rsidP="00B55815">
            <w:pPr>
              <w:pStyle w:val="TipText"/>
              <w:numPr>
                <w:ilvl w:val="0"/>
                <w:numId w:val="2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55815">
              <w:rPr>
                <w:sz w:val="22"/>
                <w:szCs w:val="22"/>
              </w:rPr>
              <w:t>Estimated Start-up costs and how supported (e.g., department/CLA split)</w:t>
            </w:r>
          </w:p>
          <w:p w14:paraId="1763CBE5" w14:textId="6FB8A507" w:rsidR="00B55815" w:rsidRPr="00B55815" w:rsidRDefault="00B55815" w:rsidP="00B55815">
            <w:pPr>
              <w:pStyle w:val="TipText"/>
              <w:numPr>
                <w:ilvl w:val="0"/>
                <w:numId w:val="2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55815">
              <w:rPr>
                <w:sz w:val="22"/>
                <w:szCs w:val="22"/>
              </w:rPr>
              <w:t>Source of Funding: Position Number and Amount on Position Number Line or indicate if New Proposed Position</w:t>
            </w:r>
          </w:p>
          <w:p w14:paraId="5D7D1AAA" w14:textId="12E66B79" w:rsidR="005D4DC9" w:rsidRPr="00B55815" w:rsidRDefault="00B55815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815">
              <w:rPr>
                <w:sz w:val="20"/>
                <w:szCs w:val="20"/>
              </w:rPr>
              <w:t xml:space="preserve"> </w:t>
            </w:r>
          </w:p>
        </w:tc>
      </w:tr>
    </w:tbl>
    <w:p w14:paraId="35A798B1" w14:textId="1FA3A3BC" w:rsidR="003312ED" w:rsidRDefault="003312ED"/>
    <w:p w14:paraId="3565041F" w14:textId="77777777" w:rsidR="003312ED" w:rsidRDefault="003312ED"/>
    <w:sectPr w:rsidR="003312ED">
      <w:footerReference w:type="default" r:id="rId7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27A6" w14:textId="77777777" w:rsidR="003C38D8" w:rsidRDefault="003C38D8">
      <w:pPr>
        <w:spacing w:after="0" w:line="240" w:lineRule="auto"/>
      </w:pPr>
      <w:r>
        <w:separator/>
      </w:r>
    </w:p>
  </w:endnote>
  <w:endnote w:type="continuationSeparator" w:id="0">
    <w:p w14:paraId="1F0D0F9C" w14:textId="77777777" w:rsidR="003C38D8" w:rsidRDefault="003C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481C" w14:textId="77777777" w:rsidR="001E042A" w:rsidRDefault="001E042A" w:rsidP="001E042A">
    <w:pPr>
      <w:pStyle w:val="Footer"/>
    </w:pPr>
    <w:r w:rsidRPr="001E042A">
      <w:fldChar w:fldCharType="begin"/>
    </w:r>
    <w:r w:rsidRPr="001E042A">
      <w:instrText xml:space="preserve"> PAGE   \* MERGEFORMAT </w:instrText>
    </w:r>
    <w:r w:rsidRPr="001E042A">
      <w:fldChar w:fldCharType="separate"/>
    </w:r>
    <w:r w:rsidR="00D57E3E">
      <w:t>1</w:t>
    </w:r>
    <w:r w:rsidRPr="001E04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49FD" w14:textId="77777777" w:rsidR="003C38D8" w:rsidRDefault="003C38D8">
      <w:pPr>
        <w:spacing w:after="0" w:line="240" w:lineRule="auto"/>
      </w:pPr>
      <w:r>
        <w:separator/>
      </w:r>
    </w:p>
  </w:footnote>
  <w:footnote w:type="continuationSeparator" w:id="0">
    <w:p w14:paraId="2E4E378E" w14:textId="77777777" w:rsidR="003C38D8" w:rsidRDefault="003C3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24C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321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C49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E0B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420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AA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1E9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A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787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066A9C"/>
    <w:multiLevelType w:val="multilevel"/>
    <w:tmpl w:val="9B3CC9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23465"/>
    <w:multiLevelType w:val="hybridMultilevel"/>
    <w:tmpl w:val="9B3CC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87987"/>
    <w:multiLevelType w:val="multilevel"/>
    <w:tmpl w:val="DBDC05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2E74B5" w:themeColor="accent1" w:themeShade="BF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2E74B5" w:themeColor="accent1" w:themeShade="BF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color w:val="2E74B5" w:themeColor="accent1" w:themeShade="BF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2E74B5" w:themeColor="accent1" w:themeShade="BF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color w:val="2E74B5" w:themeColor="accent1" w:themeShade="BF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  <w:color w:val="2E74B5" w:themeColor="accent1" w:themeShade="BF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2E74B5" w:themeColor="accent1" w:themeShade="BF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color w:val="2E74B5" w:themeColor="accent1" w:themeShade="BF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  <w:color w:val="2E74B5" w:themeColor="accent1" w:themeShade="BF"/>
      </w:rPr>
    </w:lvl>
  </w:abstractNum>
  <w:abstractNum w:abstractNumId="14" w15:restartNumberingAfterBreak="0">
    <w:nsid w:val="637144B4"/>
    <w:multiLevelType w:val="hybridMultilevel"/>
    <w:tmpl w:val="05026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E74B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16" w15:restartNumberingAfterBreak="0">
    <w:nsid w:val="660771FC"/>
    <w:multiLevelType w:val="hybridMultilevel"/>
    <w:tmpl w:val="2D742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1597C"/>
    <w:multiLevelType w:val="hybridMultilevel"/>
    <w:tmpl w:val="6FD8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466C0"/>
    <w:multiLevelType w:val="hybridMultilevel"/>
    <w:tmpl w:val="47F4D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944731">
    <w:abstractNumId w:val="9"/>
  </w:num>
  <w:num w:numId="2" w16cid:durableId="1744058665">
    <w:abstractNumId w:val="15"/>
  </w:num>
  <w:num w:numId="3" w16cid:durableId="2007784646">
    <w:abstractNumId w:val="15"/>
    <w:lvlOverride w:ilvl="0">
      <w:startOverride w:val="1"/>
    </w:lvlOverride>
  </w:num>
  <w:num w:numId="4" w16cid:durableId="781724322">
    <w:abstractNumId w:val="10"/>
  </w:num>
  <w:num w:numId="5" w16cid:durableId="970211495">
    <w:abstractNumId w:val="7"/>
  </w:num>
  <w:num w:numId="6" w16cid:durableId="849022939">
    <w:abstractNumId w:val="6"/>
  </w:num>
  <w:num w:numId="7" w16cid:durableId="1452507116">
    <w:abstractNumId w:val="5"/>
  </w:num>
  <w:num w:numId="8" w16cid:durableId="689990933">
    <w:abstractNumId w:val="4"/>
  </w:num>
  <w:num w:numId="9" w16cid:durableId="280575909">
    <w:abstractNumId w:val="8"/>
  </w:num>
  <w:num w:numId="10" w16cid:durableId="495808756">
    <w:abstractNumId w:val="3"/>
  </w:num>
  <w:num w:numId="11" w16cid:durableId="883760824">
    <w:abstractNumId w:val="2"/>
  </w:num>
  <w:num w:numId="12" w16cid:durableId="1241132659">
    <w:abstractNumId w:val="1"/>
  </w:num>
  <w:num w:numId="13" w16cid:durableId="1991208825">
    <w:abstractNumId w:val="0"/>
  </w:num>
  <w:num w:numId="14" w16cid:durableId="12572460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3737322">
    <w:abstractNumId w:val="13"/>
  </w:num>
  <w:num w:numId="16" w16cid:durableId="897978878">
    <w:abstractNumId w:val="14"/>
  </w:num>
  <w:num w:numId="17" w16cid:durableId="224800663">
    <w:abstractNumId w:val="17"/>
  </w:num>
  <w:num w:numId="18" w16cid:durableId="1399325895">
    <w:abstractNumId w:val="18"/>
  </w:num>
  <w:num w:numId="19" w16cid:durableId="1728993845">
    <w:abstractNumId w:val="16"/>
  </w:num>
  <w:num w:numId="20" w16cid:durableId="2075086132">
    <w:abstractNumId w:val="12"/>
  </w:num>
  <w:num w:numId="21" w16cid:durableId="5899660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DC"/>
    <w:rsid w:val="00083B37"/>
    <w:rsid w:val="000A0612"/>
    <w:rsid w:val="000D188E"/>
    <w:rsid w:val="001A728E"/>
    <w:rsid w:val="001E042A"/>
    <w:rsid w:val="00225505"/>
    <w:rsid w:val="003276DC"/>
    <w:rsid w:val="003312ED"/>
    <w:rsid w:val="003C38D8"/>
    <w:rsid w:val="004018C1"/>
    <w:rsid w:val="004727F4"/>
    <w:rsid w:val="00473BFC"/>
    <w:rsid w:val="004A0A8D"/>
    <w:rsid w:val="00575B92"/>
    <w:rsid w:val="005D4DC9"/>
    <w:rsid w:val="005E31EC"/>
    <w:rsid w:val="005F7999"/>
    <w:rsid w:val="00626EDA"/>
    <w:rsid w:val="006D7FF8"/>
    <w:rsid w:val="00704472"/>
    <w:rsid w:val="00791457"/>
    <w:rsid w:val="007F372E"/>
    <w:rsid w:val="008D5E06"/>
    <w:rsid w:val="008D6D77"/>
    <w:rsid w:val="00954BFF"/>
    <w:rsid w:val="00AA316B"/>
    <w:rsid w:val="00B55815"/>
    <w:rsid w:val="00BC1FD2"/>
    <w:rsid w:val="00C92C41"/>
    <w:rsid w:val="00CC00AA"/>
    <w:rsid w:val="00D57E3E"/>
    <w:rsid w:val="00D64660"/>
    <w:rsid w:val="00D96885"/>
    <w:rsid w:val="00DB24CB"/>
    <w:rsid w:val="00DF5013"/>
    <w:rsid w:val="00E9640A"/>
    <w:rsid w:val="00F1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46DC7"/>
  <w15:chartTrackingRefBased/>
  <w15:docId w15:val="{BB60B2C8-2486-1D40-9424-42776A6F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42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E06"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2E74B5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E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E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E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E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"/>
    <w:rsid w:val="008D6D77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2"/>
    <w:qFormat/>
    <w:rsid w:val="008D5E0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2E74B5" w:themeColor="accent1" w:themeShade="BF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8D5E06"/>
    <w:rPr>
      <w:b/>
      <w:bCs/>
      <w:color w:val="2E74B5" w:themeColor="accent1" w:themeShade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8D5E06"/>
    <w:pPr>
      <w:spacing w:after="160" w:line="264" w:lineRule="auto"/>
      <w:ind w:right="576"/>
    </w:pPr>
    <w:rPr>
      <w:i/>
      <w:iCs/>
      <w:color w:val="595959" w:themeColor="text1" w:themeTint="A6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E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D5E06"/>
    <w:rPr>
      <w:b/>
      <w:bCs/>
      <w:color w:val="2E74B5" w:themeColor="accent1" w:themeShade="BF"/>
      <w:sz w:val="24"/>
    </w:rPr>
  </w:style>
  <w:style w:type="paragraph" w:styleId="ListBullet">
    <w:name w:val="List Bullet"/>
    <w:basedOn w:val="Normal"/>
    <w:uiPriority w:val="1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E042A"/>
    <w:pPr>
      <w:spacing w:before="200" w:after="0" w:line="240" w:lineRule="auto"/>
      <w:ind w:left="-216"/>
      <w:contextualSpacing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E042A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8D5E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E0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E0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E0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D5E0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D5E0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D5E0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D5E06"/>
    <w:rPr>
      <w:b/>
      <w:bCs/>
      <w:caps w:val="0"/>
      <w:smallCaps/>
      <w:color w:val="2E74B5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D5E06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D5E06"/>
    <w:rPr>
      <w:color w:val="D7230D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E06"/>
    <w:rPr>
      <w:color w:val="595959" w:themeColor="text1" w:themeTint="A6"/>
      <w:shd w:val="clear" w:color="auto" w:fill="E1DFDD"/>
    </w:rPr>
  </w:style>
  <w:style w:type="paragraph" w:styleId="ListNumber">
    <w:name w:val="List Number"/>
    <w:basedOn w:val="Normal"/>
    <w:uiPriority w:val="11"/>
    <w:rsid w:val="00704472"/>
    <w:pPr>
      <w:numPr>
        <w:numId w:val="15"/>
      </w:numPr>
      <w:contextualSpacing/>
    </w:pPr>
  </w:style>
  <w:style w:type="table" w:styleId="PlainTable4">
    <w:name w:val="Plain Table 4"/>
    <w:basedOn w:val="TableNormal"/>
    <w:uiPriority w:val="44"/>
    <w:rsid w:val="00083B37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D968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numbering" w:customStyle="1" w:styleId="CurrentList1">
    <w:name w:val="Current List1"/>
    <w:uiPriority w:val="99"/>
    <w:rsid w:val="00B55815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DA6CFCFF82AB4C8C38668D758FE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4493C-3810-3941-940D-646871DBB28D}"/>
      </w:docPartPr>
      <w:docPartBody>
        <w:p w:rsidR="00AF3282" w:rsidRDefault="007A04DC">
          <w:pPr>
            <w:pStyle w:val="24DA6CFCFF82AB4C8C38668D758FE164"/>
          </w:pPr>
          <w:r>
            <w:t>Date</w:t>
          </w:r>
        </w:p>
      </w:docPartBody>
    </w:docPart>
    <w:docPart>
      <w:docPartPr>
        <w:name w:val="1704D237F595E74689ABCAA73CFEB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F0352-037D-F642-991E-35D445AFFEDD}"/>
      </w:docPartPr>
      <w:docPartBody>
        <w:p w:rsidR="00AF3282" w:rsidRDefault="007A04DC">
          <w:pPr>
            <w:pStyle w:val="1704D237F595E74689ABCAA73CFEB50C"/>
          </w:pPr>
          <w:r>
            <w:t>Overview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DC"/>
    <w:rsid w:val="001C0D22"/>
    <w:rsid w:val="007A04DC"/>
    <w:rsid w:val="00A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DA6CFCFF82AB4C8C38668D758FE164">
    <w:name w:val="24DA6CFCFF82AB4C8C38668D758FE164"/>
  </w:style>
  <w:style w:type="paragraph" w:customStyle="1" w:styleId="1704D237F595E74689ABCAA73CFEB50C">
    <w:name w:val="1704D237F595E74689ABCAA73CFEB5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Lyon, Sarah M.</cp:lastModifiedBy>
  <cp:revision>2</cp:revision>
  <dcterms:created xsi:type="dcterms:W3CDTF">2022-08-25T21:29:00Z</dcterms:created>
  <dcterms:modified xsi:type="dcterms:W3CDTF">2022-08-25T21:29:00Z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